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Hoja de datos de autoras</w:t>
      </w:r>
    </w:p>
    <w:p>
      <w:r>
        <w:t>Nombre: Camila Milena Benitez Saavedra</w:t>
      </w:r>
    </w:p>
    <w:p>
      <w:r>
        <w:t>Correo electrónico: cabenitezsa@ucvvirtual.edu.pe</w:t>
      </w:r>
    </w:p>
    <w:p>
      <w:r>
        <w:t>ORCID: https://orcid.org/0009-0008-2013-5777</w:t>
      </w:r>
    </w:p>
    <w:p>
      <w:r>
        <w:t>Afiliación: Universidad César Vallejo, Facultad de Psicología, IV ciclo</w:t>
        <w:br/>
      </w:r>
    </w:p>
    <w:p>
      <w:r>
        <w:t>Nombre: Mishell Fatima Duran Castillejo</w:t>
      </w:r>
    </w:p>
    <w:p>
      <w:r>
        <w:t>Correo electrónico: mduranca@ucvvirtual.edu.pe</w:t>
      </w:r>
    </w:p>
    <w:p>
      <w:r>
        <w:t>ORCID: https://orcid.org/0000-0001-9353-0665</w:t>
      </w:r>
    </w:p>
    <w:p>
      <w:r>
        <w:t>Afiliación: Universidad César Vallejo, Facultad de Educación Inicial, IV ciclo</w:t>
        <w:br/>
      </w:r>
    </w:p>
    <w:p>
      <w:r>
        <w:t>Nombre: Yaretsy Victoria Gavidia Chávez</w:t>
      </w:r>
    </w:p>
    <w:p>
      <w:r>
        <w:t>Correo electrónico: vagavidiach@ucvvirtual.edu.pe</w:t>
      </w:r>
    </w:p>
    <w:p>
      <w:r>
        <w:t>ORCID: https://orcid.org/0009-0001-9814-3645</w:t>
      </w:r>
    </w:p>
    <w:p>
      <w:r>
        <w:t>Afiliación: Universidad César Vallejo, Facultad de Psicología, IV ciclo</w:t>
        <w:br/>
      </w:r>
    </w:p>
    <w:p>
      <w:r>
        <w:t>Nombre: Kelly Wendy Neyra Quinto</w:t>
      </w:r>
    </w:p>
    <w:p>
      <w:r>
        <w:t>Correo electrónico: grojasgo02@ucvvirtual.edu.pe</w:t>
      </w:r>
    </w:p>
    <w:p>
      <w:r>
        <w:t>ORCID: https://orcid.org/0009-0000-6377-9021</w:t>
      </w:r>
    </w:p>
    <w:p>
      <w:r>
        <w:t>Afiliación: Universidad César Vallejo, Facultad de Psicología, V ciclo</w:t>
        <w:br/>
      </w:r>
    </w:p>
    <w:p>
      <w:r>
        <w:t>Nombre: Greasshy Rojas Golac</w:t>
      </w:r>
    </w:p>
    <w:p>
      <w:r>
        <w:t>Correo electrónico: grojasgo02@ucvvirtual.edu.pe</w:t>
      </w:r>
    </w:p>
    <w:p>
      <w:r>
        <w:t>ORCID: https://orcid.org/0009-0008-1240-7330</w:t>
      </w:r>
    </w:p>
    <w:p>
      <w:r>
        <w:t>Afiliación: Universidad César Vallejo, Facultad de Psicología, V ciclo</w:t>
        <w:br/>
      </w:r>
    </w:p>
    <w:p>
      <w:r>
        <w:t>Nombre: Lorena Milagros Segura Arellan</w:t>
      </w:r>
    </w:p>
    <w:p>
      <w:r>
        <w:t>Correo electrónico: lseguraar@ucvvirtual.edu.pe</w:t>
      </w:r>
    </w:p>
    <w:p>
      <w:r>
        <w:t>ORCID: https://orcid.org/0009-0009-6035-8091</w:t>
      </w:r>
    </w:p>
    <w:p>
      <w:r>
        <w:t>Afiliación: Universidad César Vallejo, Facultad de Psicología, V ciclo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