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C3699" w14:textId="77777777" w:rsidR="00863D2D" w:rsidRDefault="00863D2D" w:rsidP="00441D45">
      <w:pPr>
        <w:pStyle w:val="Ttulo"/>
        <w:pBdr>
          <w:bottom w:val="single" w:sz="8" w:space="5" w:color="4F81BD" w:themeColor="accent1"/>
        </w:pBdr>
        <w:jc w:val="center"/>
        <w:rPr>
          <w:rFonts w:ascii="Arial" w:hAnsi="Arial" w:cs="Arial"/>
          <w:color w:val="auto"/>
          <w:lang w:val="es-PE"/>
        </w:rPr>
      </w:pPr>
    </w:p>
    <w:p w14:paraId="303EDB68" w14:textId="77777777" w:rsidR="00863D2D" w:rsidRDefault="00863D2D" w:rsidP="00441D45">
      <w:pPr>
        <w:pStyle w:val="Ttulo"/>
        <w:pBdr>
          <w:bottom w:val="single" w:sz="8" w:space="5" w:color="4F81BD" w:themeColor="accent1"/>
        </w:pBdr>
        <w:jc w:val="center"/>
        <w:rPr>
          <w:rFonts w:ascii="Arial" w:hAnsi="Arial" w:cs="Arial"/>
          <w:color w:val="auto"/>
          <w:lang w:val="es-PE"/>
        </w:rPr>
      </w:pPr>
    </w:p>
    <w:p w14:paraId="04A73C4A" w14:textId="5D877275" w:rsidR="00E2235F" w:rsidRPr="00441D45" w:rsidRDefault="00ED6392" w:rsidP="00441D45">
      <w:pPr>
        <w:pStyle w:val="Ttulo"/>
        <w:pBdr>
          <w:bottom w:val="single" w:sz="8" w:space="5" w:color="4F81BD" w:themeColor="accent1"/>
        </w:pBdr>
        <w:jc w:val="center"/>
        <w:rPr>
          <w:rFonts w:ascii="Arial" w:hAnsi="Arial" w:cs="Arial"/>
          <w:color w:val="auto"/>
          <w:lang w:val="es-PE"/>
        </w:rPr>
      </w:pPr>
      <w:r w:rsidRPr="00441D45">
        <w:rPr>
          <w:rFonts w:ascii="Arial" w:hAnsi="Arial" w:cs="Arial"/>
          <w:color w:val="auto"/>
          <w:lang w:val="es-PE"/>
        </w:rPr>
        <w:t>CARTA DE PRESENTACIÓN</w:t>
      </w:r>
    </w:p>
    <w:p w14:paraId="1EC09A55" w14:textId="4E3643E5" w:rsidR="00E2235F" w:rsidRPr="00441D45" w:rsidRDefault="00E853B8">
      <w:pPr>
        <w:rPr>
          <w:lang w:val="es-PE"/>
        </w:rPr>
      </w:pPr>
      <w:r>
        <w:rPr>
          <w:lang w:val="es-PE"/>
        </w:rPr>
        <w:t>Trujillo</w:t>
      </w:r>
      <w:r w:rsidRPr="00441D45">
        <w:rPr>
          <w:lang w:val="es-PE"/>
        </w:rPr>
        <w:t xml:space="preserve">, </w:t>
      </w:r>
      <w:r w:rsidR="00617995">
        <w:rPr>
          <w:lang w:val="es-PE"/>
        </w:rPr>
        <w:t>20</w:t>
      </w:r>
      <w:r w:rsidRPr="00441D45">
        <w:rPr>
          <w:lang w:val="es-PE"/>
        </w:rPr>
        <w:t xml:space="preserve"> de </w:t>
      </w:r>
      <w:r w:rsidR="00617995">
        <w:rPr>
          <w:lang w:val="es-PE"/>
        </w:rPr>
        <w:t>diciembre</w:t>
      </w:r>
      <w:r w:rsidRPr="00441D45">
        <w:rPr>
          <w:lang w:val="es-PE"/>
        </w:rPr>
        <w:t xml:space="preserve"> de 2025</w:t>
      </w:r>
      <w:r w:rsidRPr="00441D45">
        <w:rPr>
          <w:lang w:val="es-PE"/>
        </w:rPr>
        <w:br/>
      </w:r>
    </w:p>
    <w:p w14:paraId="5DED723D" w14:textId="3F78F54F" w:rsidR="00E2235F" w:rsidRPr="00863D2D" w:rsidRDefault="00ED6392">
      <w:proofErr w:type="spellStart"/>
      <w:r w:rsidRPr="00863D2D">
        <w:t>Señores</w:t>
      </w:r>
      <w:proofErr w:type="spellEnd"/>
      <w:r w:rsidR="00863D2D" w:rsidRPr="00863D2D">
        <w:t>,</w:t>
      </w:r>
      <w:r w:rsidRPr="00863D2D">
        <w:br/>
        <w:t>Editor de</w:t>
      </w:r>
      <w:r w:rsidR="00617995" w:rsidRPr="00863D2D">
        <w:t xml:space="preserve"> </w:t>
      </w:r>
      <w:r w:rsidR="003232B2" w:rsidRPr="00863D2D">
        <w:t>Interamerican Journal of Psychology</w:t>
      </w:r>
      <w:r w:rsidRPr="00863D2D">
        <w:br/>
      </w:r>
    </w:p>
    <w:p w14:paraId="74FA6FC5" w14:textId="77777777" w:rsidR="00EF0C47" w:rsidRPr="00EF0C47" w:rsidRDefault="00EF0C47" w:rsidP="00EF0C47">
      <w:pPr>
        <w:rPr>
          <w:lang w:val="es-PE"/>
        </w:rPr>
      </w:pPr>
      <w:r w:rsidRPr="00EF0C47">
        <w:rPr>
          <w:lang w:val="es-PE"/>
        </w:rPr>
        <w:t>De mi mayor consideración:</w:t>
      </w:r>
    </w:p>
    <w:p w14:paraId="469EC596" w14:textId="2B1C11E5" w:rsidR="00EF0C47" w:rsidRPr="00EF0C47" w:rsidRDefault="00EF0C47" w:rsidP="00EF0C47">
      <w:pPr>
        <w:rPr>
          <w:lang w:val="es-PE"/>
        </w:rPr>
      </w:pPr>
      <w:r w:rsidRPr="00EF0C47">
        <w:rPr>
          <w:lang w:val="es-PE"/>
        </w:rPr>
        <w:t>Por medio de la presente, me permito someter a su consideración el artículo titulado:</w:t>
      </w:r>
      <w:r w:rsidRPr="00EF0C47">
        <w:rPr>
          <w:lang w:val="es-PE"/>
        </w:rPr>
        <w:br/>
      </w:r>
      <w:r w:rsidRPr="00EF0C47">
        <w:rPr>
          <w:b/>
          <w:bCs/>
          <w:lang w:val="es-PE"/>
        </w:rPr>
        <w:t>“</w:t>
      </w:r>
      <w:r w:rsidR="00617995" w:rsidRPr="00617995">
        <w:rPr>
          <w:b/>
          <w:bCs/>
          <w:lang w:val="es-PE"/>
        </w:rPr>
        <w:t>Efectos de la ingesta aguda de sacarosa sobre el desempeño en una tarea de condicionamiento operante en una rata albina</w:t>
      </w:r>
      <w:r w:rsidRPr="00EF0C47">
        <w:rPr>
          <w:b/>
          <w:bCs/>
          <w:lang w:val="es-PE"/>
        </w:rPr>
        <w:t>”</w:t>
      </w:r>
      <w:r w:rsidRPr="00EF0C47">
        <w:rPr>
          <w:lang w:val="es-PE"/>
        </w:rPr>
        <w:t>,</w:t>
      </w:r>
      <w:r w:rsidRPr="00EF0C47">
        <w:rPr>
          <w:lang w:val="es-PE"/>
        </w:rPr>
        <w:br/>
        <w:t>para su evaluación y eventual publicación en la revista</w:t>
      </w:r>
      <w:r w:rsidR="00863D2D">
        <w:rPr>
          <w:b/>
          <w:bCs/>
          <w:lang w:val="es-PE"/>
        </w:rPr>
        <w:t xml:space="preserve"> </w:t>
      </w:r>
      <w:proofErr w:type="spellStart"/>
      <w:r w:rsidR="00863D2D" w:rsidRPr="00863D2D">
        <w:rPr>
          <w:b/>
          <w:bCs/>
          <w:lang w:val="es-PE"/>
        </w:rPr>
        <w:t>Interamerican</w:t>
      </w:r>
      <w:proofErr w:type="spellEnd"/>
      <w:r w:rsidR="00863D2D" w:rsidRPr="00863D2D">
        <w:rPr>
          <w:b/>
          <w:bCs/>
          <w:lang w:val="es-PE"/>
        </w:rPr>
        <w:t xml:space="preserve"> Journal </w:t>
      </w:r>
      <w:proofErr w:type="spellStart"/>
      <w:r w:rsidR="00863D2D" w:rsidRPr="00863D2D">
        <w:rPr>
          <w:b/>
          <w:bCs/>
          <w:lang w:val="es-PE"/>
        </w:rPr>
        <w:t>of</w:t>
      </w:r>
      <w:proofErr w:type="spellEnd"/>
      <w:r w:rsidR="00863D2D" w:rsidRPr="00863D2D">
        <w:rPr>
          <w:b/>
          <w:bCs/>
          <w:lang w:val="es-PE"/>
        </w:rPr>
        <w:t xml:space="preserve"> Psychology</w:t>
      </w:r>
      <w:r w:rsidRPr="00617995">
        <w:rPr>
          <w:b/>
          <w:bCs/>
          <w:lang w:val="es-PE"/>
        </w:rPr>
        <w:t>.</w:t>
      </w:r>
    </w:p>
    <w:p w14:paraId="540EF06B" w14:textId="77777777" w:rsidR="00EF0C47" w:rsidRPr="00EF0C47" w:rsidRDefault="00EF0C47" w:rsidP="00EF0C47">
      <w:pPr>
        <w:rPr>
          <w:lang w:val="es-PE"/>
        </w:rPr>
      </w:pPr>
      <w:r w:rsidRPr="00EF0C47">
        <w:rPr>
          <w:lang w:val="es-PE"/>
        </w:rPr>
        <w:t>Declaro que el manuscrito es original, inédito, no ha sido publicado previamente ni se encuentra en proceso de evaluación por otra revista. Asimismo, ha sido leído y aprobado por todos los coautores.</w:t>
      </w:r>
    </w:p>
    <w:p w14:paraId="5C2A2C69" w14:textId="77777777" w:rsidR="00EF0C47" w:rsidRPr="00EF0C47" w:rsidRDefault="00EF0C47" w:rsidP="00EF0C47">
      <w:pPr>
        <w:rPr>
          <w:lang w:val="es-PE"/>
        </w:rPr>
      </w:pPr>
      <w:r w:rsidRPr="00EF0C47">
        <w:rPr>
          <w:lang w:val="es-PE"/>
        </w:rPr>
        <w:t xml:space="preserve">Designo al suscrito como </w:t>
      </w:r>
      <w:r w:rsidRPr="00EF0C47">
        <w:rPr>
          <w:b/>
          <w:bCs/>
          <w:lang w:val="es-PE"/>
        </w:rPr>
        <w:t>autor corresponsal</w:t>
      </w:r>
      <w:r w:rsidRPr="00EF0C47">
        <w:rPr>
          <w:lang w:val="es-PE"/>
        </w:rPr>
        <w:t>, quedando a disposición para atender cualquier observación u orientación durante el proceso editorial.</w:t>
      </w:r>
    </w:p>
    <w:p w14:paraId="58F6956E" w14:textId="77777777" w:rsidR="00EF0C47" w:rsidRPr="00EF0C47" w:rsidRDefault="00EF0C47" w:rsidP="00EF0C47">
      <w:pPr>
        <w:rPr>
          <w:lang w:val="es-PE"/>
        </w:rPr>
      </w:pPr>
      <w:r w:rsidRPr="00EF0C47">
        <w:rPr>
          <w:lang w:val="es-PE"/>
        </w:rPr>
        <w:t>Agradezco de antemano su atención.</w:t>
      </w:r>
    </w:p>
    <w:p w14:paraId="06CF7C46" w14:textId="77777777" w:rsidR="00EF0C47" w:rsidRPr="00EF0C47" w:rsidRDefault="00EF0C47" w:rsidP="00EF0C47">
      <w:pPr>
        <w:rPr>
          <w:lang w:val="es-PE"/>
        </w:rPr>
      </w:pPr>
      <w:r w:rsidRPr="00EF0C47">
        <w:rPr>
          <w:lang w:val="es-PE"/>
        </w:rPr>
        <w:t>Atentamente,</w:t>
      </w:r>
    </w:p>
    <w:p w14:paraId="72732DBE" w14:textId="77777777" w:rsidR="00863D2D" w:rsidRDefault="00863D2D" w:rsidP="00863D2D">
      <w:pPr>
        <w:spacing w:after="0" w:line="240" w:lineRule="auto"/>
        <w:rPr>
          <w:b/>
          <w:bCs/>
          <w:u w:val="single"/>
          <w:lang w:val="es-PE"/>
        </w:rPr>
      </w:pPr>
      <w:r w:rsidRPr="00863D2D">
        <w:rPr>
          <w:b/>
          <w:bCs/>
          <w:u w:val="single"/>
          <w:lang w:val="es-PE"/>
        </w:rPr>
        <w:t>Autor principal y corresponsal:</w:t>
      </w:r>
    </w:p>
    <w:p w14:paraId="2533974D" w14:textId="594D03EE" w:rsidR="00863D2D" w:rsidRDefault="00EF0C47" w:rsidP="00863D2D">
      <w:pPr>
        <w:spacing w:after="0" w:line="240" w:lineRule="auto"/>
        <w:rPr>
          <w:lang w:val="es-PE"/>
        </w:rPr>
      </w:pPr>
      <w:r w:rsidRPr="00EF0C47">
        <w:rPr>
          <w:b/>
          <w:bCs/>
          <w:lang w:val="es-PE"/>
        </w:rPr>
        <w:t>Talavera</w:t>
      </w:r>
      <w:r w:rsidR="005F079B">
        <w:rPr>
          <w:b/>
          <w:bCs/>
          <w:lang w:val="es-PE"/>
        </w:rPr>
        <w:t>-</w:t>
      </w:r>
      <w:r w:rsidRPr="00EF0C47">
        <w:rPr>
          <w:b/>
          <w:bCs/>
          <w:lang w:val="es-PE"/>
        </w:rPr>
        <w:t>Zambrano</w:t>
      </w:r>
      <w:r w:rsidR="00863D2D">
        <w:rPr>
          <w:b/>
          <w:bCs/>
          <w:lang w:val="es-PE"/>
        </w:rPr>
        <w:t xml:space="preserve">, </w:t>
      </w:r>
      <w:r w:rsidR="00863D2D" w:rsidRPr="00EF0C47">
        <w:rPr>
          <w:b/>
          <w:bCs/>
          <w:lang w:val="es-PE"/>
        </w:rPr>
        <w:t>José Emilio</w:t>
      </w:r>
      <w:r w:rsidRPr="00EF0C47">
        <w:rPr>
          <w:lang w:val="es-PE"/>
        </w:rPr>
        <w:br/>
        <w:t xml:space="preserve">Correo: </w:t>
      </w:r>
      <w:hyperlink r:id="rId6" w:history="1">
        <w:r w:rsidRPr="00EF0C47">
          <w:rPr>
            <w:rStyle w:val="Hipervnculo"/>
            <w:lang w:val="es-PE"/>
          </w:rPr>
          <w:t>jtalaveraza@ucvvirtual.edu.pe</w:t>
        </w:r>
      </w:hyperlink>
      <w:r>
        <w:rPr>
          <w:lang w:val="es-PE"/>
        </w:rPr>
        <w:t xml:space="preserve"> </w:t>
      </w:r>
      <w:r w:rsidRPr="00EF0C47">
        <w:rPr>
          <w:lang w:val="es-PE"/>
        </w:rPr>
        <w:t xml:space="preserve"> / </w:t>
      </w:r>
      <w:hyperlink r:id="rId7" w:history="1">
        <w:r w:rsidRPr="00EF0C47">
          <w:rPr>
            <w:rStyle w:val="Hipervnculo"/>
            <w:lang w:val="es-PE"/>
          </w:rPr>
          <w:t>emiliotalavera714@gmail.com</w:t>
        </w:r>
      </w:hyperlink>
      <w:r>
        <w:rPr>
          <w:lang w:val="es-PE"/>
        </w:rPr>
        <w:t xml:space="preserve"> </w:t>
      </w:r>
      <w:r w:rsidRPr="00EF0C47">
        <w:rPr>
          <w:lang w:val="es-PE"/>
        </w:rPr>
        <w:br/>
      </w:r>
      <w:r w:rsidR="0075790A">
        <w:rPr>
          <w:lang w:val="es-PE"/>
        </w:rPr>
        <w:t xml:space="preserve">Orcid: </w:t>
      </w:r>
      <w:hyperlink r:id="rId8" w:history="1">
        <w:r w:rsidR="00863D2D" w:rsidRPr="00106EC6">
          <w:rPr>
            <w:rStyle w:val="Hipervnculo"/>
            <w:lang w:val="es-PE"/>
          </w:rPr>
          <w:t>https://orcid.org/0009-0007-4607-2009</w:t>
        </w:r>
      </w:hyperlink>
      <w:r w:rsidR="00863D2D">
        <w:rPr>
          <w:lang w:val="es-PE"/>
        </w:rPr>
        <w:t xml:space="preserve"> </w:t>
      </w:r>
      <w:r w:rsidR="0075790A">
        <w:rPr>
          <w:lang w:val="es-PE"/>
        </w:rPr>
        <w:br/>
      </w:r>
      <w:r w:rsidRPr="00EF0C47">
        <w:rPr>
          <w:lang w:val="es-PE"/>
        </w:rPr>
        <w:t>Afiliación institucional: Universidad César Vallejo</w:t>
      </w:r>
    </w:p>
    <w:p w14:paraId="70A4524C" w14:textId="77777777" w:rsidR="00863D2D" w:rsidRPr="00863D2D" w:rsidRDefault="00863D2D" w:rsidP="00863D2D">
      <w:pPr>
        <w:spacing w:after="0" w:line="240" w:lineRule="auto"/>
        <w:rPr>
          <w:b/>
          <w:bCs/>
          <w:u w:val="single"/>
          <w:lang w:val="es-PE"/>
        </w:rPr>
      </w:pPr>
    </w:p>
    <w:p w14:paraId="073BD7B9" w14:textId="64B20239" w:rsidR="00426596" w:rsidRPr="00863D2D" w:rsidRDefault="00123CBB" w:rsidP="00863D2D">
      <w:pPr>
        <w:spacing w:after="0" w:line="240" w:lineRule="auto"/>
        <w:rPr>
          <w:b/>
          <w:bCs/>
          <w:u w:val="single"/>
          <w:lang w:val="es-PE"/>
        </w:rPr>
      </w:pPr>
      <w:r w:rsidRPr="00863D2D">
        <w:rPr>
          <w:b/>
          <w:bCs/>
          <w:u w:val="single"/>
          <w:lang w:val="es-PE"/>
        </w:rPr>
        <w:t>Coautores:</w:t>
      </w:r>
    </w:p>
    <w:p w14:paraId="43F8202B" w14:textId="67E53B83" w:rsidR="00172C93" w:rsidRDefault="00123CBB" w:rsidP="00863D2D">
      <w:pPr>
        <w:spacing w:after="0" w:line="240" w:lineRule="auto"/>
        <w:rPr>
          <w:sz w:val="20"/>
          <w:szCs w:val="20"/>
          <w:lang w:val="es-PE"/>
        </w:rPr>
      </w:pPr>
      <w:r w:rsidRPr="0075790A">
        <w:rPr>
          <w:b/>
          <w:bCs/>
          <w:sz w:val="20"/>
          <w:szCs w:val="20"/>
          <w:lang w:val="es-PE"/>
        </w:rPr>
        <w:t>Llanos Moreno, Jennifer Anai</w:t>
      </w:r>
      <w:r w:rsidR="00172C93" w:rsidRPr="0075790A">
        <w:rPr>
          <w:b/>
          <w:bCs/>
          <w:sz w:val="20"/>
          <w:szCs w:val="20"/>
          <w:lang w:val="es-PE"/>
        </w:rPr>
        <w:br/>
      </w:r>
      <w:r w:rsidR="00172C93" w:rsidRPr="0075790A">
        <w:rPr>
          <w:sz w:val="20"/>
          <w:szCs w:val="20"/>
          <w:lang w:val="es-PE"/>
        </w:rPr>
        <w:t xml:space="preserve">Correo: </w:t>
      </w:r>
      <w:r w:rsidR="00172C93" w:rsidRPr="0075790A">
        <w:rPr>
          <w:rStyle w:val="Hipervnculo"/>
          <w:sz w:val="20"/>
          <w:szCs w:val="20"/>
          <w:lang w:val="es-PE"/>
        </w:rPr>
        <w:t>jllanosmor@ucvvirtual.edu.pe</w:t>
      </w:r>
      <w:r w:rsidR="00172C93" w:rsidRPr="0075790A">
        <w:rPr>
          <w:sz w:val="20"/>
          <w:szCs w:val="20"/>
          <w:lang w:val="es-PE"/>
        </w:rPr>
        <w:t xml:space="preserve">  </w:t>
      </w:r>
      <w:r w:rsidR="00172C93" w:rsidRPr="0075790A">
        <w:rPr>
          <w:sz w:val="20"/>
          <w:szCs w:val="20"/>
          <w:lang w:val="es-PE"/>
        </w:rPr>
        <w:br/>
        <w:t xml:space="preserve">Orcid: </w:t>
      </w:r>
      <w:hyperlink r:id="rId9" w:history="1">
        <w:r w:rsidR="00863D2D" w:rsidRPr="00106EC6">
          <w:rPr>
            <w:rStyle w:val="Hipervnculo"/>
            <w:sz w:val="20"/>
            <w:szCs w:val="20"/>
            <w:lang w:val="es-PE"/>
          </w:rPr>
          <w:t>https://orcid.org/0009-0002-2990-4583</w:t>
        </w:r>
      </w:hyperlink>
    </w:p>
    <w:p w14:paraId="3955D875" w14:textId="2D5DDDCB" w:rsidR="00863D2D" w:rsidRDefault="00863D2D" w:rsidP="00863D2D">
      <w:pPr>
        <w:spacing w:after="0" w:line="240" w:lineRule="auto"/>
        <w:rPr>
          <w:lang w:val="es-PE"/>
        </w:rPr>
      </w:pPr>
      <w:r w:rsidRPr="00EF0C47">
        <w:rPr>
          <w:lang w:val="es-PE"/>
        </w:rPr>
        <w:t>Afiliación institucional: Universidad César Vallejo</w:t>
      </w:r>
    </w:p>
    <w:p w14:paraId="7BFCA770" w14:textId="77777777" w:rsidR="00863D2D" w:rsidRPr="0075790A" w:rsidRDefault="00863D2D" w:rsidP="00863D2D">
      <w:pPr>
        <w:spacing w:after="0" w:line="240" w:lineRule="auto"/>
        <w:rPr>
          <w:sz w:val="20"/>
          <w:szCs w:val="20"/>
          <w:lang w:val="es-PE"/>
        </w:rPr>
      </w:pPr>
    </w:p>
    <w:p w14:paraId="0034820D" w14:textId="644A04C7" w:rsidR="0075790A" w:rsidRDefault="00123CBB" w:rsidP="00863D2D">
      <w:pPr>
        <w:spacing w:after="0" w:line="240" w:lineRule="auto"/>
        <w:rPr>
          <w:sz w:val="20"/>
          <w:szCs w:val="20"/>
          <w:lang w:val="es-PE"/>
        </w:rPr>
      </w:pPr>
      <w:r w:rsidRPr="0075790A">
        <w:rPr>
          <w:b/>
          <w:bCs/>
          <w:sz w:val="20"/>
          <w:szCs w:val="20"/>
          <w:lang w:val="es-PE"/>
        </w:rPr>
        <w:t>Macedo Correa, Erik Ethien</w:t>
      </w:r>
      <w:r w:rsidR="00172C93" w:rsidRPr="0075790A">
        <w:rPr>
          <w:b/>
          <w:bCs/>
          <w:sz w:val="20"/>
          <w:szCs w:val="20"/>
          <w:lang w:val="es-PE"/>
        </w:rPr>
        <w:br/>
      </w:r>
      <w:r w:rsidR="00172C93" w:rsidRPr="0075790A">
        <w:rPr>
          <w:sz w:val="20"/>
          <w:szCs w:val="20"/>
          <w:lang w:val="es-PE"/>
        </w:rPr>
        <w:t xml:space="preserve">Correo: </w:t>
      </w:r>
      <w:r w:rsidR="00172C93" w:rsidRPr="0075790A">
        <w:rPr>
          <w:rStyle w:val="Hipervnculo"/>
          <w:sz w:val="20"/>
          <w:szCs w:val="20"/>
          <w:lang w:val="es-PE"/>
        </w:rPr>
        <w:t>emacedoco</w:t>
      </w:r>
      <w:r w:rsidR="00172C93" w:rsidRPr="003232B2">
        <w:rPr>
          <w:rStyle w:val="Hipervnculo"/>
          <w:sz w:val="20"/>
          <w:szCs w:val="20"/>
          <w:lang w:val="es-PE"/>
        </w:rPr>
        <w:t>@ucvvirtual.edu.pe</w:t>
      </w:r>
      <w:r w:rsidR="00172C93" w:rsidRPr="0075790A">
        <w:rPr>
          <w:sz w:val="20"/>
          <w:szCs w:val="20"/>
          <w:lang w:val="es-PE"/>
        </w:rPr>
        <w:br/>
        <w:t xml:space="preserve">Orcid: </w:t>
      </w:r>
      <w:hyperlink r:id="rId10" w:history="1">
        <w:r w:rsidR="00863D2D" w:rsidRPr="00106EC6">
          <w:rPr>
            <w:rStyle w:val="Hipervnculo"/>
            <w:sz w:val="20"/>
            <w:szCs w:val="20"/>
            <w:lang w:val="es-PE"/>
          </w:rPr>
          <w:t>https://orcid.org/0009-0003-6752-2786</w:t>
        </w:r>
      </w:hyperlink>
      <w:r w:rsidR="00863D2D">
        <w:rPr>
          <w:sz w:val="20"/>
          <w:szCs w:val="20"/>
          <w:lang w:val="es-PE"/>
        </w:rPr>
        <w:t xml:space="preserve"> </w:t>
      </w:r>
    </w:p>
    <w:p w14:paraId="2F06FAF0" w14:textId="39D5A8A6" w:rsidR="00863D2D" w:rsidRDefault="00863D2D" w:rsidP="00863D2D">
      <w:pPr>
        <w:spacing w:after="0" w:line="240" w:lineRule="auto"/>
        <w:rPr>
          <w:lang w:val="es-PE"/>
        </w:rPr>
      </w:pPr>
      <w:r w:rsidRPr="00EF0C47">
        <w:rPr>
          <w:lang w:val="es-PE"/>
        </w:rPr>
        <w:t>Afiliación institucional: Universidad César Vallejo</w:t>
      </w:r>
    </w:p>
    <w:p w14:paraId="56C00D2A" w14:textId="77777777" w:rsidR="00863D2D" w:rsidRPr="0075790A" w:rsidRDefault="00863D2D" w:rsidP="00863D2D">
      <w:pPr>
        <w:spacing w:after="0" w:line="240" w:lineRule="auto"/>
        <w:rPr>
          <w:sz w:val="20"/>
          <w:szCs w:val="20"/>
          <w:lang w:val="es-PE"/>
        </w:rPr>
      </w:pPr>
    </w:p>
    <w:p w14:paraId="30DAAA71" w14:textId="46E5E19E" w:rsidR="00E2235F" w:rsidRDefault="00123CBB" w:rsidP="00863D2D">
      <w:pPr>
        <w:spacing w:after="0" w:line="240" w:lineRule="auto"/>
        <w:rPr>
          <w:sz w:val="20"/>
          <w:szCs w:val="20"/>
          <w:lang w:val="es-PE"/>
        </w:rPr>
      </w:pPr>
      <w:r w:rsidRPr="0075790A">
        <w:rPr>
          <w:b/>
          <w:bCs/>
          <w:sz w:val="20"/>
          <w:szCs w:val="20"/>
          <w:lang w:val="es-PE"/>
        </w:rPr>
        <w:t xml:space="preserve">Quezada Ulloa, Kellyta </w:t>
      </w:r>
      <w:proofErr w:type="spellStart"/>
      <w:r w:rsidRPr="0075790A">
        <w:rPr>
          <w:b/>
          <w:bCs/>
          <w:sz w:val="20"/>
          <w:szCs w:val="20"/>
          <w:lang w:val="es-PE"/>
        </w:rPr>
        <w:t>Choshy</w:t>
      </w:r>
      <w:proofErr w:type="spellEnd"/>
      <w:r w:rsidRPr="0075790A">
        <w:rPr>
          <w:b/>
          <w:bCs/>
          <w:sz w:val="20"/>
          <w:szCs w:val="20"/>
          <w:lang w:val="es-PE"/>
        </w:rPr>
        <w:t xml:space="preserve"> Ruth</w:t>
      </w:r>
      <w:r w:rsidR="00172C93" w:rsidRPr="0075790A">
        <w:rPr>
          <w:b/>
          <w:bCs/>
          <w:sz w:val="20"/>
          <w:szCs w:val="20"/>
          <w:lang w:val="es-PE"/>
        </w:rPr>
        <w:br/>
      </w:r>
      <w:r w:rsidR="00172C93" w:rsidRPr="0075790A">
        <w:rPr>
          <w:sz w:val="20"/>
          <w:szCs w:val="20"/>
          <w:lang w:val="es-PE"/>
        </w:rPr>
        <w:t xml:space="preserve">Correo: </w:t>
      </w:r>
      <w:r w:rsidR="00172C93" w:rsidRPr="0075790A">
        <w:rPr>
          <w:rStyle w:val="Hipervnculo"/>
          <w:sz w:val="20"/>
          <w:szCs w:val="20"/>
          <w:lang w:val="es-PE"/>
        </w:rPr>
        <w:t>kquezadaul</w:t>
      </w:r>
      <w:r w:rsidR="00172C93" w:rsidRPr="003232B2">
        <w:rPr>
          <w:rStyle w:val="Hipervnculo"/>
          <w:sz w:val="20"/>
          <w:szCs w:val="20"/>
          <w:lang w:val="es-PE"/>
        </w:rPr>
        <w:t>@ucvvirtual.edu.pe</w:t>
      </w:r>
      <w:r w:rsidR="00172C93" w:rsidRPr="0075790A">
        <w:rPr>
          <w:sz w:val="20"/>
          <w:szCs w:val="20"/>
          <w:lang w:val="es-PE"/>
        </w:rPr>
        <w:br/>
        <w:t xml:space="preserve">Orcid: </w:t>
      </w:r>
      <w:hyperlink r:id="rId11" w:history="1">
        <w:r w:rsidR="00863D2D" w:rsidRPr="00106EC6">
          <w:rPr>
            <w:rStyle w:val="Hipervnculo"/>
            <w:sz w:val="20"/>
            <w:szCs w:val="20"/>
            <w:lang w:val="es-PE"/>
          </w:rPr>
          <w:t>https://orcid.org/0009-0001-5653-3899</w:t>
        </w:r>
      </w:hyperlink>
      <w:r w:rsidR="00863D2D">
        <w:rPr>
          <w:sz w:val="20"/>
          <w:szCs w:val="20"/>
          <w:lang w:val="es-PE"/>
        </w:rPr>
        <w:t xml:space="preserve"> </w:t>
      </w:r>
    </w:p>
    <w:p w14:paraId="0BC7BE2C" w14:textId="08D761F3" w:rsidR="00863D2D" w:rsidRDefault="00863D2D" w:rsidP="00863D2D">
      <w:pPr>
        <w:spacing w:after="0" w:line="240" w:lineRule="auto"/>
        <w:rPr>
          <w:lang w:val="es-PE"/>
        </w:rPr>
      </w:pPr>
      <w:r w:rsidRPr="00EF0C47">
        <w:rPr>
          <w:lang w:val="es-PE"/>
        </w:rPr>
        <w:t>Afiliación institucional: Universidad César Vallejo</w:t>
      </w:r>
    </w:p>
    <w:p w14:paraId="60F1E1BF" w14:textId="77777777" w:rsidR="00863D2D" w:rsidRDefault="00863D2D" w:rsidP="00863D2D">
      <w:pPr>
        <w:spacing w:after="0" w:line="240" w:lineRule="auto"/>
        <w:rPr>
          <w:sz w:val="20"/>
          <w:szCs w:val="20"/>
          <w:lang w:val="es-PE"/>
        </w:rPr>
      </w:pPr>
    </w:p>
    <w:p w14:paraId="56F119FD" w14:textId="77777777" w:rsidR="00863D2D" w:rsidRDefault="00863D2D" w:rsidP="00863D2D">
      <w:pPr>
        <w:spacing w:after="0" w:line="240" w:lineRule="auto"/>
        <w:rPr>
          <w:sz w:val="20"/>
          <w:szCs w:val="20"/>
          <w:lang w:val="es-PE"/>
        </w:rPr>
      </w:pPr>
    </w:p>
    <w:p w14:paraId="731F6373" w14:textId="77777777" w:rsidR="00863D2D" w:rsidRDefault="00863D2D" w:rsidP="00863D2D">
      <w:pPr>
        <w:spacing w:after="0" w:line="240" w:lineRule="auto"/>
        <w:rPr>
          <w:sz w:val="20"/>
          <w:szCs w:val="20"/>
          <w:lang w:val="es-PE"/>
        </w:rPr>
      </w:pPr>
    </w:p>
    <w:p w14:paraId="68F8D42D" w14:textId="2B957943" w:rsidR="00863D2D" w:rsidRDefault="00863D2D" w:rsidP="00863D2D">
      <w:pPr>
        <w:spacing w:after="0" w:line="240" w:lineRule="auto"/>
        <w:rPr>
          <w:sz w:val="20"/>
          <w:szCs w:val="20"/>
          <w:lang w:val="es-PE"/>
        </w:rPr>
      </w:pPr>
      <w:r w:rsidRPr="0075790A">
        <w:rPr>
          <w:b/>
          <w:bCs/>
          <w:sz w:val="20"/>
          <w:szCs w:val="20"/>
          <w:lang w:val="es-PE"/>
        </w:rPr>
        <w:t xml:space="preserve">Peralta </w:t>
      </w:r>
      <w:proofErr w:type="spellStart"/>
      <w:r w:rsidRPr="0075790A">
        <w:rPr>
          <w:b/>
          <w:bCs/>
          <w:sz w:val="20"/>
          <w:szCs w:val="20"/>
          <w:lang w:val="es-PE"/>
        </w:rPr>
        <w:t>Quiliche</w:t>
      </w:r>
      <w:proofErr w:type="spellEnd"/>
      <w:r w:rsidRPr="0075790A">
        <w:rPr>
          <w:b/>
          <w:bCs/>
          <w:sz w:val="20"/>
          <w:szCs w:val="20"/>
          <w:lang w:val="es-PE"/>
        </w:rPr>
        <w:t>, Ketty Karina</w:t>
      </w:r>
      <w:r w:rsidRPr="0075790A">
        <w:rPr>
          <w:b/>
          <w:bCs/>
          <w:sz w:val="20"/>
          <w:szCs w:val="20"/>
          <w:lang w:val="es-PE"/>
        </w:rPr>
        <w:br/>
      </w:r>
      <w:r w:rsidRPr="0075790A">
        <w:rPr>
          <w:sz w:val="20"/>
          <w:szCs w:val="20"/>
          <w:lang w:val="es-PE"/>
        </w:rPr>
        <w:t xml:space="preserve">Correo: </w:t>
      </w:r>
      <w:hyperlink r:id="rId12" w:history="1">
        <w:r w:rsidRPr="00626618">
          <w:rPr>
            <w:rStyle w:val="Hipervnculo"/>
            <w:sz w:val="20"/>
            <w:szCs w:val="20"/>
            <w:lang w:val="es-PE"/>
          </w:rPr>
          <w:t>Keperaltaqu@ucvvirtual.edu.pe</w:t>
        </w:r>
      </w:hyperlink>
      <w:r>
        <w:rPr>
          <w:rStyle w:val="Hipervnculo"/>
          <w:sz w:val="20"/>
          <w:szCs w:val="20"/>
          <w:lang w:val="es-PE"/>
        </w:rPr>
        <w:br/>
      </w:r>
      <w:r w:rsidRPr="0075790A">
        <w:rPr>
          <w:sz w:val="20"/>
          <w:szCs w:val="20"/>
          <w:lang w:val="es-PE"/>
        </w:rPr>
        <w:t xml:space="preserve">Orcid: </w:t>
      </w:r>
      <w:hyperlink r:id="rId13" w:history="1">
        <w:r w:rsidRPr="00106EC6">
          <w:rPr>
            <w:rStyle w:val="Hipervnculo"/>
            <w:sz w:val="20"/>
            <w:szCs w:val="20"/>
            <w:lang w:val="es-PE"/>
          </w:rPr>
          <w:t>https://orcid.org/0009-0006-4058-2553</w:t>
        </w:r>
      </w:hyperlink>
      <w:r>
        <w:rPr>
          <w:sz w:val="20"/>
          <w:szCs w:val="20"/>
          <w:lang w:val="es-PE"/>
        </w:rPr>
        <w:t xml:space="preserve"> </w:t>
      </w:r>
    </w:p>
    <w:p w14:paraId="1794A079" w14:textId="3BDCEF84" w:rsidR="00863D2D" w:rsidRPr="00863D2D" w:rsidRDefault="00863D2D" w:rsidP="00863D2D">
      <w:pPr>
        <w:spacing w:after="0" w:line="240" w:lineRule="auto"/>
        <w:rPr>
          <w:sz w:val="20"/>
          <w:szCs w:val="20"/>
          <w:lang w:val="es-PE"/>
        </w:rPr>
      </w:pPr>
      <w:r w:rsidRPr="00EF0C47">
        <w:rPr>
          <w:lang w:val="es-PE"/>
        </w:rPr>
        <w:t>Afiliación institucional: Universidad César Vallejo</w:t>
      </w:r>
    </w:p>
    <w:sectPr w:rsidR="00863D2D" w:rsidRPr="00863D2D" w:rsidSect="00863D2D">
      <w:pgSz w:w="12240" w:h="15840"/>
      <w:pgMar w:top="142" w:right="1467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6405267">
    <w:abstractNumId w:val="8"/>
  </w:num>
  <w:num w:numId="2" w16cid:durableId="1657227470">
    <w:abstractNumId w:val="6"/>
  </w:num>
  <w:num w:numId="3" w16cid:durableId="2084712965">
    <w:abstractNumId w:val="5"/>
  </w:num>
  <w:num w:numId="4" w16cid:durableId="305939962">
    <w:abstractNumId w:val="4"/>
  </w:num>
  <w:num w:numId="5" w16cid:durableId="1069231865">
    <w:abstractNumId w:val="7"/>
  </w:num>
  <w:num w:numId="6" w16cid:durableId="288171973">
    <w:abstractNumId w:val="3"/>
  </w:num>
  <w:num w:numId="7" w16cid:durableId="342392356">
    <w:abstractNumId w:val="2"/>
  </w:num>
  <w:num w:numId="8" w16cid:durableId="1436367557">
    <w:abstractNumId w:val="1"/>
  </w:num>
  <w:num w:numId="9" w16cid:durableId="208517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3CBB"/>
    <w:rsid w:val="0015074B"/>
    <w:rsid w:val="00172C93"/>
    <w:rsid w:val="0029639D"/>
    <w:rsid w:val="003232B2"/>
    <w:rsid w:val="00326F90"/>
    <w:rsid w:val="00354D9D"/>
    <w:rsid w:val="00426596"/>
    <w:rsid w:val="00441D45"/>
    <w:rsid w:val="00503241"/>
    <w:rsid w:val="005D248B"/>
    <w:rsid w:val="005F079B"/>
    <w:rsid w:val="00617995"/>
    <w:rsid w:val="0075790A"/>
    <w:rsid w:val="00863D2D"/>
    <w:rsid w:val="0090175F"/>
    <w:rsid w:val="009024D1"/>
    <w:rsid w:val="00AA1D8D"/>
    <w:rsid w:val="00B47730"/>
    <w:rsid w:val="00CB0664"/>
    <w:rsid w:val="00D04549"/>
    <w:rsid w:val="00E2235F"/>
    <w:rsid w:val="00E853B8"/>
    <w:rsid w:val="00EC5C54"/>
    <w:rsid w:val="00ED6392"/>
    <w:rsid w:val="00EF0C47"/>
    <w:rsid w:val="00FC693F"/>
    <w:rsid w:val="00FD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FDF5F16"/>
  <w14:defaultImageDpi w14:val="300"/>
  <w15:docId w15:val="{C6421E34-68ED-48C7-BDB5-03B633E3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441D4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1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9-0007-4607-2009" TargetMode="External"/><Relationship Id="rId13" Type="http://schemas.openxmlformats.org/officeDocument/2006/relationships/hyperlink" Target="https://orcid.org/0009-0006-4058-2553" TargetMode="External"/><Relationship Id="rId3" Type="http://schemas.openxmlformats.org/officeDocument/2006/relationships/styles" Target="styles.xml"/><Relationship Id="rId7" Type="http://schemas.openxmlformats.org/officeDocument/2006/relationships/hyperlink" Target="mailto:emiliotalavera714@gmail.com" TargetMode="External"/><Relationship Id="rId12" Type="http://schemas.openxmlformats.org/officeDocument/2006/relationships/hyperlink" Target="mailto:Keperaltaqu@ucvvirtual.edu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talaveraza@ucvvirtual.edu.pe" TargetMode="External"/><Relationship Id="rId11" Type="http://schemas.openxmlformats.org/officeDocument/2006/relationships/hyperlink" Target="https://orcid.org/0009-0001-5653-389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rcid.org/0009-0003-6752-27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9-0002-2990-458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323</Words>
  <Characters>1841</Characters>
  <Application>Microsoft Office Word</Application>
  <DocSecurity>0</DocSecurity>
  <Lines>40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Talavera Zambrano</dc:creator>
  <cp:keywords/>
  <dc:description>generated by python-docx</dc:description>
  <cp:lastModifiedBy>Emilio Tz</cp:lastModifiedBy>
  <cp:revision>2</cp:revision>
  <cp:lastPrinted>2025-07-08T01:45:00Z</cp:lastPrinted>
  <dcterms:created xsi:type="dcterms:W3CDTF">2025-12-21T00:05:00Z</dcterms:created>
  <dcterms:modified xsi:type="dcterms:W3CDTF">2025-12-21T00:05:00Z</dcterms:modified>
  <cp:category/>
</cp:coreProperties>
</file>